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章忠平，周为谋，彭豪，陈焱主编；温婷，唐玲，胡秋梅副主编；陈永秀主审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章忠平，周为谋，彭豪，陈焱主编；温婷，唐玲，胡秋梅副主编；陈永秀主审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本书出售、求购地址：https://www.jiaokey.com/book/detail/13739598.html</w:t>
      </w:r>
    </w:p>
    <w:p>
      <w:r>
        <w:t>更多相关图书推荐：https://www.jiaokey.com</w:t>
      </w:r>
    </w:p>
    <w:p>
      <w:r>
        <w:t>章忠平，周为谋，彭豪，陈焱主编；温婷，唐玲，胡秋梅副主编；陈永秀主审 其他作品：https://www.jiaokey.com/tag/章忠平，周为谋，彭豪，陈焱主编；温婷，唐玲，胡秋梅副主编；陈永秀主审.html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