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书名：清八大山人临索靖章草月仪帖  个山小像自题诗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出版日期：2014.12</w:t>
      </w:r>
    </w:p>
    <w:p>
      <w:r>
        <w:t>总页数：20</w:t>
      </w:r>
    </w:p>
    <w:p>
      <w:r>
        <w:t>更多请访问教客网: www.jiaokey.com</w:t>
      </w:r>
    </w:p>
    <w:p>
      <w:r>
        <w:t>清八大山人临索靖章草月仪帖  个山小像自题诗 评论地址：https://www.jiaokey.com/book/detail/13739570.html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