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有钱人穷的时候都在做什么？</w:t>
      </w:r>
    </w:p>
    <w:p>
      <w:r>
        <w:rPr>
          <w:rFonts w:ascii="宋体" w:hAnsi="宋体" w:eastAsia="宋体"/>
          <w:sz w:val="24"/>
        </w:rPr>
        <w:t>（美）克丽丝特尔·佩因（CrystalPaine）著；陈书译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有钱人穷的时候都在做什么？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（美）克丽丝特尔·佩因（CrystalPaine）著；陈书译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本书出售、求购地址：https://www.jiaokey.com/book/detail/13739529.html</w:t>
      </w:r>
    </w:p>
    <w:p>
      <w:r>
        <w:t>更多相关图书推荐：https://www.jiaokey.com</w:t>
      </w:r>
    </w:p>
    <w:p>
      <w:r>
        <w:t>（美）克丽丝特尔·佩因（CrystalPaine）著；陈书译 其他作品：https://www.jiaokey.com/tag/（美）克丽丝特尔·佩因（CrystalPaine）著；陈书译.html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关键词搜索：https://www.jiaokey.com/tag/有钱人穷的时候都在做什么？.html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