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中国史书中有关哈萨克族族源史料选译  2  哈萨克文</w:t>
      </w:r>
    </w:p>
    <w:p>
      <w:r>
        <w:rPr>
          <w:rFonts w:ascii="宋体" w:hAnsi="宋体" w:eastAsia="宋体"/>
          <w:sz w:val="24"/>
        </w:rPr>
        <w:t>《中国史书中有关哈萨克族族源史料选译》课题组编译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中国史书中有关哈萨克族族源史料选译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《中国史书中有关哈萨克族族源史料选译》课题组编译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本书出售、求购地址：https://www.jiaokey.com/book/detail/13739503.html</w:t>
      </w:r>
    </w:p>
    <w:p>
      <w:r>
        <w:t>更多相关图书推荐：https://www.jiaokey.com</w:t>
      </w:r>
    </w:p>
    <w:p>
      <w:r>
        <w:t>《中国史书中有关哈萨克族族源史料选译》课题组编译 其他作品：https://www.jiaokey.com/tag/《中国史书中有关哈萨克族族源史料选译》课题组编译.html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关键词搜索：https://www.jiaokey.com/tag/中国史书中有关哈萨克族族源史料选译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