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玛纳斯  居素甫·玛玛依演唱原文记录本  第4卷</w:t>
      </w:r>
    </w:p>
    <w:p>
      <w:r>
        <w:rPr>
          <w:rFonts w:ascii="宋体" w:hAnsi="宋体" w:eastAsia="宋体"/>
          <w:sz w:val="24"/>
        </w:rPr>
        <w:t>居素甫·玛玛依演唱；新疆维吾尔自治区民间文艺家协会整理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玛纳斯  居素甫·玛玛依演唱原文记录本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居素甫·玛玛依演唱；新疆维吾尔自治区民间文艺家协会整理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本书出售、求购地址：https://www.jiaokey.com/book/detail/13739502.html</w:t>
      </w:r>
    </w:p>
    <w:p>
      <w:r>
        <w:t>更多相关图书推荐：https://www.jiaokey.com</w:t>
      </w:r>
    </w:p>
    <w:p>
      <w:r>
        <w:t>居素甫·玛玛依演唱；新疆维吾尔自治区民间文艺家协会整理 其他作品：https://www.jiaokey.com/tag/居素甫·玛玛依演唱；新疆维吾尔自治区民间文艺家协会整理.html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关键词搜索：https://www.jiaokey.com/tag/玛纳斯  居素甫·玛玛依演唱原文记录本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