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现代文坛派系研究  以“英美留学族”为纽带的考察</w:t>
      </w:r>
    </w:p>
    <w:p>
      <w:r>
        <w:rPr>
          <w:rFonts w:ascii="宋体" w:hAnsi="宋体" w:eastAsia="宋体"/>
          <w:sz w:val="24"/>
        </w:rPr>
        <w:t>江磊著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现代文坛派系研究  以“英美留学族”为纽带的考察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本书出售、求购地址：https://www.jiaokey.com/book/detail/13739468.html</w:t>
      </w:r>
    </w:p>
    <w:p>
      <w:r>
        <w:t>更多相关图书推荐：https://www.jiaokey.com</w:t>
      </w:r>
    </w:p>
    <w:p>
      <w:r>
        <w:t>江磊著 其他作品：https://www.jiaokey.com/tag/江磊著.html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关键词搜索：https://www.jiaokey.com/tag/现代文坛派系研究  以“英美留学族”为纽带的考察.html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