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皇家寺院  御赐美名的著名古刹</w:t>
      </w:r>
    </w:p>
    <w:p>
      <w:r>
        <w:rPr>
          <w:rFonts w:ascii="宋体" w:hAnsi="宋体" w:eastAsia="宋体"/>
          <w:sz w:val="24"/>
        </w:rPr>
        <w:t>肖东发主编；李勇编著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皇家寺院  御赐美名的著名古刹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本书出售、求购地址：https://www.jiaokey.com/book/detail/13739457.html</w:t>
      </w:r>
    </w:p>
    <w:p>
      <w:r>
        <w:t>更多相关图书推荐：https://www.jiaokey.com</w:t>
      </w:r>
    </w:p>
    <w:p>
      <w:r>
        <w:t>肖东发主编；李勇编著 其他作品：https://www.jiaokey.com/tag/肖东发主编；李勇编著.html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关键词搜索：https://www.jiaokey.com/tag/皇家寺院  御赐美名的著名古刹.html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