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书名：在理论的边际  检察官眼中的新刑事诉讼法实施</w:t>
      </w:r>
    </w:p>
    <w:p>
      <w:r>
        <w:t>作者：于南生主编；蔡福华副主编</w:t>
      </w:r>
    </w:p>
    <w:p>
      <w:r>
        <w:t>出版社：北京：中国检察出版社</w:t>
      </w:r>
    </w:p>
    <w:p>
      <w:r>
        <w:t>出版日期：2014</w:t>
      </w:r>
    </w:p>
    <w:p>
      <w:r>
        <w:t>总页数：331</w:t>
      </w:r>
    </w:p>
    <w:p>
      <w:r>
        <w:t>更多请访问教客网: www.jiaokey.com</w:t>
      </w:r>
    </w:p>
    <w:p>
      <w:r>
        <w:t>在理论的边际  检察官眼中的新刑事诉讼法实施 评论地址：https://www.jiaokey.com/book/detail/13739435.html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