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闽台商业史新探</w:t>
      </w:r>
    </w:p>
    <w:p>
      <w:r>
        <w:rPr>
          <w:rFonts w:ascii="宋体" w:hAnsi="宋体" w:eastAsia="宋体"/>
          <w:sz w:val="24"/>
        </w:rPr>
        <w:t>徐晓望，潘健，黄洁琼，许莹莹，徐思远等著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闽台商业史新探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徐晓望，潘健，黄洁琼，许莹莹，徐思远等著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本书出售、求购地址：https://www.jiaokey.com/book/detail/13739431.html</w:t>
      </w:r>
    </w:p>
    <w:p>
      <w:r>
        <w:t>更多相关图书推荐：https://www.jiaokey.com</w:t>
      </w:r>
    </w:p>
    <w:p>
      <w:r>
        <w:t>徐晓望，潘健，黄洁琼，许莹莹，徐思远等著 其他作品：https://www.jiaokey.com/tag/徐晓望，潘健，黄洁琼，许莹莹，徐思远等著.html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关键词搜索：https://www.jiaokey.com/tag/闽台商业史新探.html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