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假如终将痛苦的死去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假如终将痛苦的死去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本书出售、求购地址：https://www.jiaokey.com/book/detail/13739425.html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关键词搜索：https://www.jiaokey.com/tag/假如终将痛苦的死去.html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