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书名：传承与传播  全球化背景下贵州苗族音乐研究</w:t>
      </w:r>
    </w:p>
    <w:p>
      <w:r>
        <w:t>作者：张应华著</w:t>
      </w:r>
    </w:p>
    <w:p>
      <w:r>
        <w:t>出版社：北京：人民音乐出版社</w:t>
      </w:r>
    </w:p>
    <w:p>
      <w:r>
        <w:t>出版日期：2014.09</w:t>
      </w:r>
    </w:p>
    <w:p>
      <w:r>
        <w:t>总页数：336</w:t>
      </w:r>
    </w:p>
    <w:p>
      <w:r>
        <w:t>更多请访问教客网: www.jiaokey.com</w:t>
      </w:r>
    </w:p>
    <w:p>
      <w:r>
        <w:t>传承与传播  全球化背景下贵州苗族音乐研究 评论地址：https://www.jiaokey.com/book/detail/13739406.html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