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书名：麻醉科护理基本知识与技术</w:t>
      </w:r>
    </w:p>
    <w:p>
      <w:r>
        <w:t>作者：陈旭素，黄毓婵主编</w:t>
      </w:r>
    </w:p>
    <w:p>
      <w:r>
        <w:t>出版社：北京：人民军医出版社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麻醉科护理基本知识与技术 评论地址：https://www.jiaokey.com/book/detail/13739405.html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