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小尼古拉的课间休息</w:t>
      </w:r>
    </w:p>
    <w:p>
      <w:r>
        <w:rPr>
          <w:rFonts w:ascii="宋体" w:hAnsi="宋体" w:eastAsia="宋体"/>
          <w:sz w:val="24"/>
        </w:rPr>
        <w:t>（法）让-雅克·桑贝图；（法）勒内·戈西尼文；戴捷译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小尼古拉的课间休息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（法）让-雅克·桑贝图；（法）勒内·戈西尼文；戴捷译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本书出售、求购地址：https://www.jiaokey.com/book/detail/13739358.html</w:t>
      </w:r>
    </w:p>
    <w:p>
      <w:r>
        <w:t>更多相关图书推荐：https://www.jiaokey.com</w:t>
      </w:r>
    </w:p>
    <w:p>
      <w:r>
        <w:t>（法）让-雅克·桑贝图；（法）勒内·戈西尼文；戴捷译 其他作品：https://www.jiaokey.com/tag/（法）让-雅克·桑贝图；（法）勒内·戈西尼文；戴捷译.html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关键词搜索：https://www.jiaokey.com/tag/小尼古拉的课间休息.html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