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小步点的收藏品</w:t>
      </w:r>
    </w:p>
    <w:p>
      <w:r>
        <w:rPr>
          <w:rFonts w:ascii="宋体" w:hAnsi="宋体" w:eastAsia="宋体"/>
          <w:sz w:val="24"/>
        </w:rPr>
        <w:t>（比）凯萨琳·梅特梅尔著；（比）埃斯特勒·梅恩斯绘；孙慧阳译；任溶溶审译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小步点的收藏品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（比）凯萨琳·梅特梅尔著；（比）埃斯特勒·梅恩斯绘；孙慧阳译；任溶溶审译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本书出售、求购地址：https://www.jiaokey.com/book/detail/13739347.html</w:t>
      </w:r>
    </w:p>
    <w:p>
      <w:r>
        <w:t>更多相关图书推荐：https://www.jiaokey.com</w:t>
      </w:r>
    </w:p>
    <w:p>
      <w:r>
        <w:t>（比）凯萨琳·梅特梅尔著；（比）埃斯特勒·梅恩斯绘；孙慧阳译；任溶溶审译 其他作品：https://www.jiaokey.com/tag/（比）凯萨琳·梅特梅尔著；（比）埃斯特勒·梅恩斯绘；孙慧阳译；任溶溶审译.html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关键词搜索：https://www.jiaokey.com/tag/小步点的收藏品.html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