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发霉之谜</w:t>
      </w:r>
    </w:p>
    <w:p>
      <w:r>
        <w:rPr>
          <w:rFonts w:ascii="宋体" w:hAnsi="宋体" w:eastAsia="宋体"/>
          <w:sz w:val="24"/>
        </w:rPr>
        <w:t>（美）米歇尔·克努森著；（美）巴里·戈特绘；王鹏译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发霉之谜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（美）米歇尔·克努森著；（美）巴里·戈特绘；王鹏译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本书出售、求购地址：https://www.jiaokey.com/book/detail/13739286.html</w:t>
      </w:r>
    </w:p>
    <w:p>
      <w:r>
        <w:t>更多相关图书推荐：https://www.jiaokey.com</w:t>
      </w:r>
    </w:p>
    <w:p>
      <w:r>
        <w:t>（美）米歇尔·克努森著；（美）巴里·戈特绘；王鹏译 其他作品：https://www.jiaokey.com/tag/（美）米歇尔·克努森著；（美）巴里·戈特绘；王鹏译.html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关键词搜索：https://www.jiaokey.com/tag/发霉之谜.html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