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蚂蚁来袭</w:t>
      </w:r>
    </w:p>
    <w:p>
      <w:r>
        <w:rPr>
          <w:rFonts w:ascii="宋体" w:hAnsi="宋体" w:eastAsia="宋体"/>
          <w:sz w:val="24"/>
        </w:rPr>
        <w:t>（美）安妮·詹姆斯著；（美）安东尼·刘易斯绘；常双双译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（美）安妮·詹姆斯著；（美）安东尼·刘易斯绘；常双双译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本书出售、求购地址：https://www.jiaokey.com/book/detail/13739284.html</w:t>
      </w:r>
    </w:p>
    <w:p>
      <w:r>
        <w:t>更多相关图书推荐：https://www.jiaokey.com</w:t>
      </w:r>
    </w:p>
    <w:p>
      <w:r>
        <w:t>（美）安妮·詹姆斯著；（美）安东尼·刘易斯绘；常双双译 其他作品：https://www.jiaokey.com/tag/（美）安妮·詹姆斯著；（美）安东尼·刘易斯绘；常双双译.html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关键词搜索：https://www.jiaokey.com/tag/蚂蚁来袭.html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