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超级科学家  天文</w:t>
      </w:r>
    </w:p>
    <w:p>
      <w:r>
        <w:rPr>
          <w:rFonts w:ascii="宋体" w:hAnsi="宋体" w:eastAsia="宋体"/>
          <w:sz w:val="24"/>
        </w:rPr>
        <w:t>（意）费德里克·塔蒂亚，玛格丽特·哈克著；（意）罗伯特·鲁奇亚尼绘；潘源文译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超级科学家  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（意）费德里克·塔蒂亚，玛格丽特·哈克著；（意）罗伯特·鲁奇亚尼绘；潘源文译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本书出售、求购地址：https://www.jiaokey.com/book/detail/13739273.html</w:t>
      </w:r>
    </w:p>
    <w:p>
      <w:r>
        <w:t>更多相关图书推荐：https://www.jiaokey.com</w:t>
      </w:r>
    </w:p>
    <w:p>
      <w:r>
        <w:t>（意）费德里克·塔蒂亚，玛格丽特·哈克著；（意）罗伯特·鲁奇亚尼绘；潘源文译 其他作品：https://www.jiaokey.com/tag/（意）费德里克·塔蒂亚，玛格丽特·哈克著；（意）罗伯特·鲁奇亚尼绘；潘源文译.html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关键词搜索：https://www.jiaokey.com/tag/超级科学家  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