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爱哭的猫头鹰</w:t>
      </w:r>
    </w:p>
    <w:p>
      <w:r>
        <w:rPr>
          <w:rFonts w:ascii="宋体" w:hAnsi="宋体" w:eastAsia="宋体"/>
          <w:sz w:val="24"/>
        </w:rPr>
        <w:t>（奥地利）鲍尔·菲尔斯特，于珊，（比利时）菲利珀·高森斯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爱哭的猫头鹰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（奥地利）鲍尔·菲尔斯特，于珊，（比利时）菲利珀·高森斯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本书出售、求购地址：https://www.jiaokey.com/book/detail/13739265.html</w:t>
      </w:r>
    </w:p>
    <w:p>
      <w:r>
        <w:t>更多相关图书推荐：https://www.jiaokey.com</w:t>
      </w:r>
    </w:p>
    <w:p>
      <w:r>
        <w:t>（奥地利）鲍尔·菲尔斯特，于珊，（比利时）菲利珀·高森斯 其他作品：https://www.jiaokey.com/tag/（奥地利）鲍尔·菲尔斯特，于珊，（比利时）菲利珀·高森斯.html</w:t>
      </w:r>
    </w:p>
    <w:p>
      <w:r>
        <w:t>武汉:湖北美术出版社,2010.06 出版图书：https://www.jiaokey.com/tag/武汉:湖北美术出版社,2010.06.html</w:t>
      </w:r>
    </w:p>
    <w:p>
      <w:r>
        <w:t>关键词搜索：https://www.jiaokey.com/tag/图画故事-奥地利-现代.html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