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玛蒂娜参加游园会</w:t>
      </w:r>
    </w:p>
    <w:p>
      <w:r>
        <w:rPr>
          <w:rFonts w:ascii="宋体" w:hAnsi="宋体" w:eastAsia="宋体"/>
          <w:sz w:val="24"/>
        </w:rPr>
        <w:t>（比）吉贝尔·德莱雅著；（比）马塞尔·马里耶绘；韩莎莎译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19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19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玛蒂娜参加游园会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（比）吉贝尔·德莱雅著；（比）马塞尔·马里耶绘；韩莎莎译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本书出售、求购地址：https://www.jiaokey.com/book/detail/13739256.html</w:t>
      </w:r>
    </w:p>
    <w:p>
      <w:r>
        <w:t>更多相关图书推荐：https://www.jiaokey.com</w:t>
      </w:r>
    </w:p>
    <w:p>
      <w:r>
        <w:t>（比）吉贝尔·德莱雅著；（比）马塞尔·马里耶绘；韩莎莎译 其他作品：https://www.jiaokey.com/tag/（比）吉贝尔·德莱雅著；（比）马塞尔·马里耶绘；韩莎莎译.html</w:t>
      </w:r>
    </w:p>
    <w:p>
      <w:r>
        <w:t>武汉:湖北美术出版社,2011.11 出版图书：https://www.jiaokey.com/tag/武汉:湖北美术出版社,2011.11.html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