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暖房子国际大奖绘本  神奇飞书</w:t>
      </w:r>
    </w:p>
    <w:p>
      <w:r>
        <w:rPr>
          <w:rFonts w:ascii="宋体" w:hAnsi="宋体" w:eastAsia="宋体"/>
          <w:sz w:val="24"/>
        </w:rPr>
        <w:t>（美）威廉·乔伊斯文，（美）威廉·乔伊斯，乔·布鲁姆图，王林译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暖房子国际大奖绘本  神奇飞书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（美）威廉·乔伊斯文，（美）威廉·乔伊斯，乔·布鲁姆图，王林译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本书出售、求购地址：https://www.jiaokey.com/book/detail/13739234.html</w:t>
      </w:r>
    </w:p>
    <w:p>
      <w:r>
        <w:t>更多相关图书推荐：https://www.jiaokey.com</w:t>
      </w:r>
    </w:p>
    <w:p>
      <w:r>
        <w:t>（美）威廉·乔伊斯文，（美）威廉·乔伊斯，乔·布鲁姆图，王林译 其他作品：https://www.jiaokey.com/tag/（美）威廉·乔伊斯文，（美）威廉·乔伊斯，乔·布鲁姆图，王林译.html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关键词搜索：https://www.jiaokey.com/tag/暖房子国际大奖绘本  神奇飞书.html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