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小小牛顿幼儿馆  05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小小牛顿幼儿馆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本书出售、求购地址：https://www.jiaokey.com/book/detail/13739206.html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关键词搜索：https://www.jiaokey.com/tag/小小牛顿幼儿馆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