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小小牛顿幼儿馆  01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小小牛顿幼儿馆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本书出售、求购地址：https://www.jiaokey.com/book/detail/13739202.html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关键词搜索：https://www.jiaokey.com/tag/小小牛顿幼儿馆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