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大自然中的一年  7月</w:t>
      </w:r>
    </w:p>
    <w:p>
      <w:r>
        <w:rPr>
          <w:rFonts w:ascii="宋体" w:hAnsi="宋体" w:eastAsia="宋体"/>
          <w:sz w:val="24"/>
        </w:rPr>
        <w:t>（英）西蒙斯编著；窦鹏，朱朝选，周欧译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大自然中的一年  7月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（英）西蒙斯编著；窦鹏，朱朝选，周欧译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本书出售、求购地址：https://www.jiaokey.com/book/detail/13739187.html</w:t>
      </w:r>
    </w:p>
    <w:p>
      <w:r>
        <w:t>更多相关图书推荐：https://www.jiaokey.com</w:t>
      </w:r>
    </w:p>
    <w:p>
      <w:r>
        <w:t>（英）西蒙斯编著；窦鹏，朱朝选，周欧译 其他作品：https://www.jiaokey.com/tag/（英）西蒙斯编著；窦鹏，朱朝选，周欧译.html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关键词搜索：https://www.jiaokey.com/tag/大自然中的一年  7月.html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