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一起来玩科学  谁住在地下？</w:t>
      </w:r>
    </w:p>
    <w:p>
      <w:r>
        <w:rPr>
          <w:rFonts w:ascii="宋体" w:hAnsi="宋体" w:eastAsia="宋体"/>
          <w:sz w:val="24"/>
        </w:rPr>
        <w:t>（德）布尔卡德·敏特文字；（德）克里斯蒂娜·法尔特迈尔绘图；刘敏翻译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一起来玩科学  谁住在地下？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（德）布尔卡德·敏特文字；（德）克里斯蒂娜·法尔特迈尔绘图；刘敏翻译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本书出售、求购地址：https://www.jiaokey.com/book/detail/13739166.html</w:t>
      </w:r>
    </w:p>
    <w:p>
      <w:r>
        <w:t>更多相关图书推荐：https://www.jiaokey.com</w:t>
      </w:r>
    </w:p>
    <w:p>
      <w:r>
        <w:t>（德）布尔卡德·敏特文字；（德）克里斯蒂娜·法尔特迈尔绘图；刘敏翻译 其他作品：https://www.jiaokey.com/tag/（德）布尔卡德·敏特文字；（德）克里斯蒂娜·法尔特迈尔绘图；刘敏翻译.html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关键词搜索：https://www.jiaokey.com/tag/一起来玩科学  谁住在地下？.html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