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一起来玩科学  来海边吧！</w:t>
      </w:r>
    </w:p>
    <w:p>
      <w:r>
        <w:rPr>
          <w:rFonts w:ascii="宋体" w:hAnsi="宋体" w:eastAsia="宋体"/>
          <w:sz w:val="24"/>
        </w:rPr>
        <w:t>（德）莫妮卡·朗格文字；（德）史蒂芬·瓦伦托维茨图；刘敏翻译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一起来玩科学  来海边吧！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（德）莫妮卡·朗格文字；（德）史蒂芬·瓦伦托维茨图；刘敏翻译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本书出售、求购地址：https://www.jiaokey.com/book/detail/13739164.html</w:t>
      </w:r>
    </w:p>
    <w:p>
      <w:r>
        <w:t>更多相关图书推荐：https://www.jiaokey.com</w:t>
      </w:r>
    </w:p>
    <w:p>
      <w:r>
        <w:t>（德）莫妮卡·朗格文字；（德）史蒂芬·瓦伦托维茨图；刘敏翻译 其他作品：https://www.jiaokey.com/tag/（德）莫妮卡·朗格文字；（德）史蒂芬·瓦伦托维茨图；刘敏翻译.html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关键词搜索：https://www.jiaokey.com/tag/一起来玩科学  来海边吧！.html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