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穿越时空的艺术旅行  中世纪</w:t>
      </w:r>
    </w:p>
    <w:p>
      <w:r>
        <w:rPr>
          <w:rFonts w:ascii="宋体" w:hAnsi="宋体" w:eastAsia="宋体"/>
          <w:sz w:val="24"/>
        </w:rPr>
        <w:t>（英）斯特鲁恩·里德著；（英）大卫·塞尔维尔绘；蒲丽娟译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穿越时空的艺术旅行  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（英）斯特鲁恩·里德著；（英）大卫·塞尔维尔绘；蒲丽娟译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本书出售、求购地址：https://www.jiaokey.com/book/detail/13739142.html</w:t>
      </w:r>
    </w:p>
    <w:p>
      <w:r>
        <w:t>更多相关图书推荐：https://www.jiaokey.com</w:t>
      </w:r>
    </w:p>
    <w:p>
      <w:r>
        <w:t>（英）斯特鲁恩·里德著；（英）大卫·塞尔维尔绘；蒲丽娟译 其他作品：https://www.jiaokey.com/tag/（英）斯特鲁恩·里德著；（英）大卫·塞尔维尔绘；蒲丽娟译.html</w:t>
      </w:r>
    </w:p>
    <w:p>
      <w:r>
        <w:t>北京：人民文学出版社；北京：天天出版社 出版图书：https://www.jiaokey.com/tag/北京：人民文学出版社；北京：天天出版社.html</w:t>
      </w:r>
    </w:p>
    <w:p>
      <w:r>
        <w:t>关键词搜索：https://www.jiaokey.com/tag/穿越时空的艺术旅行 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