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外科技术学  第1卷</w:t>
      </w:r>
    </w:p>
    <w:p>
      <w:r>
        <w:rPr>
          <w:rFonts w:ascii="宋体" w:hAnsi="宋体" w:eastAsia="宋体"/>
          <w:sz w:val="24"/>
        </w:rPr>
        <w:t>C.洛勃，R.斯密茨主编；赵连璧，盛志勇，侯祥薇合译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外科技术学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C.洛勃，R.斯密茨主编；赵连璧，盛志勇，侯祥薇合译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本书出售、求购地址：https://www.jiaokey.com/book/detail/13738968.html</w:t>
      </w:r>
    </w:p>
    <w:p>
      <w:r>
        <w:t>更多相关图书推荐：https://www.jiaokey.com</w:t>
      </w:r>
    </w:p>
    <w:p>
      <w:r>
        <w:t>C.洛勃，R.斯密茨主编；赵连璧，盛志勇，侯祥薇合译 其他作品：https://www.jiaokey.com/tag/C.洛勃，R.斯密茨主编；赵连璧，盛志勇，侯祥薇合译.html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关键词搜索：https://www.jiaokey.com/tag/外科技术学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