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四度凯迪克奖得主李欧·李奥尼巅峰杰作：世界上最大的房子</w:t>
      </w:r>
    </w:p>
    <w:p>
      <w:r>
        <w:rPr>
          <w:rFonts w:ascii="宋体" w:hAnsi="宋体" w:eastAsia="宋体"/>
          <w:sz w:val="24"/>
        </w:rPr>
        <w:t>（美）李欧·李奥尼文·图；阿甲译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四度凯迪克奖得主李欧·李奥尼巅峰杰作：世界上最大的房子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（美）李欧·李奥尼文·图；阿甲译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本书出售、求购地址：https://www.jiaokey.com/book/detail/13738931.html</w:t>
      </w:r>
    </w:p>
    <w:p>
      <w:r>
        <w:t>更多相关图书推荐：https://www.jiaokey.com</w:t>
      </w:r>
    </w:p>
    <w:p>
      <w:r>
        <w:t>（美）李欧·李奥尼文·图；阿甲译 其他作品：https://www.jiaokey.com/tag/（美）李欧·李奥尼文·图；阿甲译.html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关键词搜索：https://www.jiaokey.com/tag/四度凯迪克奖得主李欧·李奥尼巅峰杰作：世界上最大的房子.html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