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变成鹳的国王</w:t>
      </w:r>
    </w:p>
    <w:p>
      <w:r>
        <w:rPr>
          <w:rFonts w:ascii="宋体" w:hAnsi="宋体" w:eastAsia="宋体"/>
          <w:sz w:val="24"/>
        </w:rPr>
        <w:t>（德国）哈乌富著；（意大利）詹尼绘；方素珍译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变成鹳的国王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（德国）哈乌富著；（意大利）詹尼绘；方素珍译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童话-德国-古代-缩写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本书出售、求购地址：https://www.jiaokey.com/book/detail/13738897.html</w:t>
      </w:r>
    </w:p>
    <w:p>
      <w:r>
        <w:t>更多相关图书推荐：https://www.jiaokey.com</w:t>
      </w:r>
    </w:p>
    <w:p>
      <w:r>
        <w:t>（德国）哈乌富著；（意大利）詹尼绘；方素珍译 其他作品：https://www.jiaokey.com/tag/（德国）哈乌富著；（意大利）詹尼绘；方素珍译.html</w:t>
      </w:r>
    </w:p>
    <w:p>
      <w:r>
        <w:t>北京:新世界出版社,2012.04 出版图书：https://www.jiaokey.com/tag/北京:新世界出版社,2012.04.html</w:t>
      </w:r>
    </w:p>
    <w:p>
      <w:r>
        <w:t>关键词搜索：https://www.jiaokey.com/tag/童话-德国-古代-缩写.html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