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电子商务综合实训教程</w:t>
      </w:r>
    </w:p>
    <w:p>
      <w:r>
        <w:rPr>
          <w:rFonts w:ascii="宋体" w:hAnsi="宋体" w:eastAsia="宋体"/>
          <w:sz w:val="24"/>
        </w:rPr>
        <w:t>李会芳，廖黎莉主编；沈效良，杨元峰同，华英副主编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李会芳，廖黎莉主编；沈效良，杨元峰同，华英副主编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本书出售、求购地址：https://www.jiaokey.com/book/detail/13738884.html</w:t>
      </w:r>
    </w:p>
    <w:p>
      <w:r>
        <w:t>更多相关图书推荐：https://www.jiaokey.com</w:t>
      </w:r>
    </w:p>
    <w:p>
      <w:r>
        <w:t>李会芳，廖黎莉主编；沈效良，杨元峰同，华英副主编 其他作品：https://www.jiaokey.com/tag/李会芳，廖黎莉主编；沈效良，杨元峰同，华英副主编.html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关键词搜索：https://www.jiaokey.com/tag/电子商务综合实训教程.html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