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帮帮忙！</w:t>
      </w:r>
    </w:p>
    <w:p>
      <w:r>
        <w:rPr>
          <w:rFonts w:ascii="宋体" w:hAnsi="宋体" w:eastAsia="宋体"/>
          <w:sz w:val="24"/>
        </w:rPr>
        <w:t>（瑞典）阿妮卡·托雷著；（瑞典）玛利亚·尼尔松·托雷绘；赵清译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帮帮忙！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（瑞典）阿妮卡·托雷著；（瑞典）玛利亚·尼尔松·托雷绘；赵清译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本书出售、求购地址：https://www.jiaokey.com/book/detail/13738826.html</w:t>
      </w:r>
    </w:p>
    <w:p>
      <w:r>
        <w:t>更多相关图书推荐：https://www.jiaokey.com</w:t>
      </w:r>
    </w:p>
    <w:p>
      <w:r>
        <w:t>（瑞典）阿妮卡·托雷著；（瑞典）玛利亚·尼尔松·托雷绘；赵清译 其他作品：https://www.jiaokey.com/tag/（瑞典）阿妮卡·托雷著；（瑞典）玛利亚·尼尔松·托雷绘；赵清译.html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关键词搜索：https://www.jiaokey.com/tag/帮帮忙！.html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