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小小迷路了</w:t>
      </w:r>
    </w:p>
    <w:p>
      <w:r>
        <w:rPr>
          <w:rFonts w:ascii="宋体" w:hAnsi="宋体" w:eastAsia="宋体"/>
          <w:sz w:val="24"/>
        </w:rPr>
        <w:t>（爱尔兰）克里斯·霍顿文图；李美妮翻译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小小迷路了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（爱尔兰）克里斯·霍顿文图；李美妮翻译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本书出售、求购地址：https://www.jiaokey.com/book/detail/13738821.html</w:t>
      </w:r>
    </w:p>
    <w:p>
      <w:r>
        <w:t>更多相关图书推荐：https://www.jiaokey.com</w:t>
      </w:r>
    </w:p>
    <w:p>
      <w:r>
        <w:t>（爱尔兰）克里斯·霍顿文图；李美妮翻译 其他作品：https://www.jiaokey.com/tag/（爱尔兰）克里斯·霍顿文图；李美妮翻译.html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关键词搜索：https://www.jiaokey.com/tag/小小迷路了.html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