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优秀传统文化诵读  古诗词  1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优秀传统文化诵读  古诗词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本书出售、求购地址：https://www.jiaokey.com/book/detail/13738815.html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关键词搜索：https://www.jiaokey.com/tag/优秀传统文化诵读  古诗词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