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宝宝入园准备100图  知识篇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宝宝入园准备100图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本书出售、求购地址：https://www.jiaokey.com/book/detail/13738813.html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