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20只饥饿的小猪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20只饥饿的小猪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本书出售、求购地址：https://www.jiaokey.com/book/detail/13738810.html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关键词搜索：https://www.jiaokey.com/tag/20只饥饿的小猪.html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