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书名：超人泰罗大败巴尔基星人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超人泰罗大败巴尔基星人 评论地址：https://www.jiaokey.com/book/detail/13738788.html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