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书名：不理妈妈的鸡蛋  勇敢做自己</w:t>
      </w:r>
    </w:p>
    <w:p>
      <w:r>
        <w:t>作者：张秋生文；张镇荣图</w:t>
      </w:r>
    </w:p>
    <w:p>
      <w:r>
        <w:t>出版社：广州:广州出版社,2015.02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不理妈妈的鸡蛋  勇敢做自己 评论地址：https://www.jiaokey.com/book/detail/13738778.html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