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眼力比拼故事书  1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眼力比拼故事书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本书出售、求购地址：https://www.jiaokey.com/book/detail/13738759.html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关键词搜索：https://www.jiaokey.com/tag/眼力比拼故事书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