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开心超人大电影2启源星之战  眼力比拼故事书  2</w:t>
      </w:r>
    </w:p>
    <w:p>
      <w:r>
        <w:rPr>
          <w:rFonts w:ascii="宋体" w:hAnsi="宋体" w:eastAsia="宋体"/>
          <w:sz w:val="24"/>
        </w:rPr>
        <w:t>广东明星创意动画有限公司编，童趣出版有限公司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开心超人大电影2启源星之战  眼力比拼故事书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广东明星创意动画有限公司编，童趣出版有限公司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本书出售、求购地址：https://www.jiaokey.com/book/detail/13738758.html</w:t>
      </w:r>
    </w:p>
    <w:p>
      <w:r>
        <w:t>更多相关图书推荐：https://www.jiaokey.com</w:t>
      </w:r>
    </w:p>
    <w:p>
      <w:r>
        <w:t>广东明星创意动画有限公司编，童趣出版有限公司 其他作品：https://www.jiaokey.com/tag/广东明星创意动画有限公司编，童趣出版有限公司.html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关键词搜索：https://www.jiaokey.com/tag/开心超人大电影2启源星之战  眼力比拼故事书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