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羊羊小心愿超级大迷宫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羊羊小心愿超级大迷宫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关键词搜索：https://www.jiaokey.com/tag/羊羊小心愿超级大迷宫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