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衣橱大冒险益智游戏书  2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衣橱大冒险益智游戏书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本书出售、求购地址：https://www.jiaokey.com/book/detail/13738753.html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关键词搜索：https://www.jiaokey.com/tag/衣橱大冒险益智游戏书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