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创造力游戏书  保卫鸟蛋</w:t>
      </w:r>
    </w:p>
    <w:p>
      <w:r>
        <w:rPr>
          <w:rFonts w:ascii="宋体" w:hAnsi="宋体" w:eastAsia="宋体"/>
          <w:sz w:val="24"/>
        </w:rPr>
        <w:t>（芬）罗威欧著；唐华译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创造力游戏书  保卫鸟蛋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本书出售、求购地址：https://www.jiaokey.com/book/detail/13738746.html</w:t>
      </w:r>
    </w:p>
    <w:p>
      <w:r>
        <w:t>更多相关图书推荐：https://www.jiaokey.com</w:t>
      </w:r>
    </w:p>
    <w:p>
      <w:r>
        <w:t>（芬）罗威欧著；唐华译 其他作品：https://www.jiaokey.com/tag/（芬）罗威欧著；唐华译.html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创造力游戏书  保卫鸟蛋.html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