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秋千荡呀荡  荡秋千的安全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秋千荡呀荡  荡秋千的安全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本书出售、求购地址：https://www.jiaokey.com/book/detail/13738744.html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关键词搜索：https://www.jiaokey.com/tag/秋千荡呀荡  荡秋千的安全.html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