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时钟敲了一下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时钟敲了一下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本书出售、求购地址：https://www.jiaokey.com/book/detail/13738742.html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关键词搜索：https://www.jiaokey.com/tag/时钟敲了一下.html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