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艾玛和柯比的牛群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艾玛和柯比的牛群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本书出售、求购地址：https://www.jiaokey.com/book/detail/13738741.html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关键词搜索：https://www.jiaokey.com/tag/艾玛和柯比的牛群.html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