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探索之旅</w:t>
      </w:r>
    </w:p>
    <w:p>
      <w:r>
        <w:rPr>
          <w:rFonts w:ascii="宋体" w:hAnsi="宋体" w:eastAsia="宋体"/>
          <w:sz w:val="24"/>
        </w:rPr>
        <w:t>（英）威尔登·欧文著；北京学乐行知教育科学研究院译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探索之旅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（英）威尔登·欧文著；北京学乐行知教育科学研究院译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本书出售、求购地址：https://www.jiaokey.com/book/detail/13738737.html</w:t>
      </w:r>
    </w:p>
    <w:p>
      <w:r>
        <w:t>更多相关图书推荐：https://www.jiaokey.com</w:t>
      </w:r>
    </w:p>
    <w:p>
      <w:r>
        <w:t>（英）威尔登·欧文著；北京学乐行知教育科学研究院译 其他作品：https://www.jiaokey.com/tag/（英）威尔登·欧文著；北京学乐行知教育科学研究院译.html</w:t>
      </w:r>
    </w:p>
    <w:p>
      <w:r>
        <w:t>长春：吉林美术出版社 出版图书：https://www.jiaokey.com/tag/长春：吉林美术出版社.html</w:t>
      </w:r>
    </w:p>
    <w:p>
      <w:r>
        <w:t>关键词搜索：https://www.jiaokey.com/tag/探索之旅.html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