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企鹅皮姆去哪儿  旅行篇</w:t>
      </w:r>
    </w:p>
    <w:p>
      <w:r>
        <w:rPr>
          <w:rFonts w:ascii="宋体" w:hAnsi="宋体" w:eastAsia="宋体"/>
          <w:sz w:val="24"/>
        </w:rPr>
        <w:t>（比）比利时气球传媒原著；安韶译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企鹅皮姆去哪儿  旅行篇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（比）比利时气球传媒原著；安韶译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本书出售、求购地址：https://www.jiaokey.com/book/detail/13738729.html</w:t>
      </w:r>
    </w:p>
    <w:p>
      <w:r>
        <w:t>更多相关图书推荐：https://www.jiaokey.com</w:t>
      </w:r>
    </w:p>
    <w:p>
      <w:r>
        <w:t>（比）比利时气球传媒原著；安韶译 其他作品：https://www.jiaokey.com/tag/（比）比利时气球传媒原著；安韶译.html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关键词搜索：https://www.jiaokey.com/tag/企鹅皮姆去哪儿  旅行篇.html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