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喜羊羊与灰太狼开心方程式动感故事书  无敌大块头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喜羊羊与灰太狼开心方程式动感故事书  无敌大块头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本书出售、求购地址：https://www.jiaokey.com/book/detail/13738725.html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关键词搜索：https://www.jiaokey.com/tag/喜羊羊与灰太狼开心方程式动感故事书  无敌大块头.html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