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科隆城里的小矮人</w:t>
      </w:r>
    </w:p>
    <w:p>
      <w:r>
        <w:rPr>
          <w:rFonts w:ascii="宋体" w:hAnsi="宋体" w:eastAsia="宋体"/>
          <w:sz w:val="24"/>
        </w:rPr>
        <w:t>（德）奥古斯特·柯皮斯文；（法）伊芙·塔勒图；曾璇译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科隆城里的小矮人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（德）奥古斯特·柯皮斯文；（法）伊芙·塔勒图；曾璇译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本书出售、求购地址：https://www.jiaokey.com/book/detail/13738706.html</w:t>
      </w:r>
    </w:p>
    <w:p>
      <w:r>
        <w:t>更多相关图书推荐：https://www.jiaokey.com</w:t>
      </w:r>
    </w:p>
    <w:p>
      <w:r>
        <w:t>（德）奥古斯特·柯皮斯文；（法）伊芙·塔勒图；曾璇译 其他作品：https://www.jiaokey.com/tag/（德）奥古斯特·柯皮斯文；（法）伊芙·塔勒图；曾璇译.html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关键词搜索：https://www.jiaokey.com/tag/科隆城里的小矮人.html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