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书名：光之旅程</w:t>
      </w:r>
    </w:p>
    <w:p>
      <w:r>
        <w:t>作者：（日）川原&lt;font color=Red&gt;砾&lt;/font&gt;原作；天闻角川监制</w:t>
      </w:r>
    </w:p>
    <w:p>
      <w:r>
        <w:t>出版社：广州:新世纪出版社,2014.12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光之旅程 评论地址：https://www.jiaokey.com/book/detail/13738705.html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